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avoid a serious shock, this should never be mixed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Safety concerns should be brought to the attention of the____ committee.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responsible to ensure a safe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on the warehouse floor is required to wear _________ shoes.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basic hazard categories is ______, chemical, biological and ergonomic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likelihood of this hazard resulting in an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prevent slips, trips and _____: take your time, pay attention to where you are going, keep walkways clear of clutter and obstructions.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disorder you get from sitting too long in an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 no circumstances should these be blocked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imperative to stay ________ during the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PPE worn to prevent exposure to toxic fumes and vapors (HINT: worn by spill team)?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slipping on stairs, always hold onto ______________?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to report a work-related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like one of these in winter to prevent slipping on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sprains and strains from lifting objects in the workplace you should use our ______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many hazards in an office such as incorrect workstation set-up, poor lighting, poor layout of furniture and equipment, poor ___________ etc...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must be done to ensure employee safety when cleaning or repairing a piece of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with the potential to cause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Workers who wear a respirator must be clean __________?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2021-10-11T22:25:02Z</dcterms:created>
  <dcterms:modified xsi:type="dcterms:W3CDTF">2021-10-11T22:25:02Z</dcterms:modified>
</cp:coreProperties>
</file>