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Walking on wet or icy floor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Hearing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Lifting too many heavy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Getting cut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wearing enough clothing in cold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Tripping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wearing a hard hat around falling objects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Concussion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in the hot sun with no water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Falling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washing your hands before eating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Getting burned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Standing on stacked boxes to reach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Flu or cold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Texting while driving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Hurt back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Storing flammable material incorrectly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 accident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wearing ear plugs in a loud area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Heat exhaustion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using goggles when dust is in the 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paying attention to hot stove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Frostbite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Cords laying across the floor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Eye damage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sharp knife in the kitchen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 </dc:title>
  <dcterms:created xsi:type="dcterms:W3CDTF">2022-01-28T03:36:44Z</dcterms:created>
  <dcterms:modified xsi:type="dcterms:W3CDTF">2022-01-28T03:36:44Z</dcterms:modified>
</cp:coreProperties>
</file>