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Workplace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Bloodborne Pathogens    </w:t>
      </w:r>
      <w:r>
        <w:t xml:space="preserve">   Chemicals    </w:t>
      </w:r>
      <w:r>
        <w:t xml:space="preserve">   Earplugs    </w:t>
      </w:r>
      <w:r>
        <w:t xml:space="preserve">   Forklift    </w:t>
      </w:r>
      <w:r>
        <w:t xml:space="preserve">   Gloves    </w:t>
      </w:r>
      <w:r>
        <w:t xml:space="preserve">   Hazard Communication    </w:t>
      </w:r>
      <w:r>
        <w:t xml:space="preserve">   Inspections    </w:t>
      </w:r>
      <w:r>
        <w:t xml:space="preserve">   Microfiber Cloths    </w:t>
      </w:r>
      <w:r>
        <w:t xml:space="preserve">   OSHA    </w:t>
      </w:r>
      <w:r>
        <w:t xml:space="preserve">   Safety Data Sheets    </w:t>
      </w:r>
      <w:r>
        <w:t xml:space="preserve">   Safety Glasses    </w:t>
      </w:r>
      <w:r>
        <w:t xml:space="preserve">   Safety Training    </w:t>
      </w:r>
      <w:r>
        <w:t xml:space="preserve">   Slip Trips Falls    </w:t>
      </w:r>
      <w:r>
        <w:t xml:space="preserve">   Start Up    </w:t>
      </w:r>
      <w:r>
        <w:t xml:space="preserve">   Voluntary Dust Mask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Safety </dc:title>
  <dcterms:created xsi:type="dcterms:W3CDTF">2021-10-11T22:23:19Z</dcterms:created>
  <dcterms:modified xsi:type="dcterms:W3CDTF">2021-10-11T22:23:19Z</dcterms:modified>
</cp:coreProperties>
</file>