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avoid a serious shock, this should never be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when you don’t understand instructions or if you think your work is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Workplace ___________ Materials Information System (WHMIS)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Minor injury that could result from picking up heavy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frequently to your hands before working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hazards are germs that come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wear in a science lab to protect your eyes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helps other people and works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_____________ Health and Safety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Someone who works closely with you on a day-today basis and makes sure you follow safety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You must be 16 years old to work on a ___________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your ______________ to work safely and report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learn the policies, rules, and procedures to help do your job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protection needed when working with food, chemicals,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hazard often found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should be followed in order to stay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2022-08-02T21:46:18Z</dcterms:created>
  <dcterms:modified xsi:type="dcterms:W3CDTF">2022-08-02T21:46:18Z</dcterms:modified>
</cp:coreProperties>
</file>