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a spill station companion to 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 three points of contact when using this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aerosol waste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Pull, aim, squeeze, and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Cleans up wet spills, found in a spill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only be used if you are over 18, must be locked when not in use, no one is allowed to enter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customers see you in 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this to prevent hazardous waste to spill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carts from straying while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color of bucket/can contains flamable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a spill station, companion to 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throughout the store, they are strategically placed to aid in the cleanup of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holes in bags to prevent more spillage and enable CVP and sell-through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T.I.P.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dispose of these kinds of light bulbs in the universal waste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toxic waste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to protect the eyes when creating a 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"towel" which should be located in your pocket when not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Worn to protect hands when creating a bale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Aids</dc:title>
  <dcterms:created xsi:type="dcterms:W3CDTF">2021-10-11T22:24:24Z</dcterms:created>
  <dcterms:modified xsi:type="dcterms:W3CDTF">2021-10-11T22:24:24Z</dcterms:modified>
</cp:coreProperties>
</file>