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Entering a confined space requires an __________________ to be present at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not drink this prior to working in extreme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avoid slipping on stairs, always hold onto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Wearing these in the winter helps prevent slipping on ice and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wear a ____________ to protect your head from falling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Annual in-service training is important because it keeps you up to date on DOC safety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safety and sanitation inspections are required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document you refer to if you've been exposed to a hazardous chemical?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Mosquitos sometimes carry this virus?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Workers who wear a respirator must be clean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 requires workers complete an    03-133 report to document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your _______________ to work safely and report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biological hazard found in hospitals?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DOC's #1 priority?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DOC's #1 injury is caused by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PPE worn to prevent exposure to toxic fumes and vapors?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Overloading this warehouse equipment can be very dangerous?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must do prior to handling/preparing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wear in a laboratory to protect your eyes from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keeps you from inhaling dust and other harmful particles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Safety policies can be found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 Crossword Puzzle</dc:title>
  <dcterms:created xsi:type="dcterms:W3CDTF">2021-10-11T22:23:34Z</dcterms:created>
  <dcterms:modified xsi:type="dcterms:W3CDTF">2021-10-11T22:23:34Z</dcterms:modified>
</cp:coreProperties>
</file>