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First Aid    </w:t>
      </w:r>
      <w:r>
        <w:t xml:space="preserve">   CPR    </w:t>
      </w:r>
      <w:r>
        <w:t xml:space="preserve">   Danger    </w:t>
      </w:r>
      <w:r>
        <w:t xml:space="preserve">   Accidents    </w:t>
      </w:r>
      <w:r>
        <w:t xml:space="preserve">   Prevention    </w:t>
      </w:r>
      <w:r>
        <w:t xml:space="preserve">   Eye Protection    </w:t>
      </w:r>
      <w:r>
        <w:t xml:space="preserve">   Injuries    </w:t>
      </w:r>
      <w:r>
        <w:t xml:space="preserve">   Hazardous Materials    </w:t>
      </w:r>
      <w:r>
        <w:t xml:space="preserve">   OSHA    </w:t>
      </w:r>
      <w:r>
        <w:t xml:space="preserve">   Falling Objects    </w:t>
      </w:r>
      <w:r>
        <w:t xml:space="preserve">   Fire Hazards    </w:t>
      </w:r>
      <w:r>
        <w:t xml:space="preserve">   Exits    </w:t>
      </w:r>
      <w:r>
        <w:t xml:space="preserve">   Safety Equipment    </w:t>
      </w:r>
      <w:r>
        <w:t xml:space="preserve">   Fork Lift    </w:t>
      </w:r>
      <w:r>
        <w:t xml:space="preserve">   Lockout Tagout    </w:t>
      </w:r>
      <w:r>
        <w:t xml:space="preserve">   Ear Plugs    </w:t>
      </w:r>
      <w:r>
        <w:t xml:space="preserve">   Ladder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2021-10-11T22:23:45Z</dcterms:created>
  <dcterms:modified xsi:type="dcterms:W3CDTF">2021-10-11T22:23:45Z</dcterms:modified>
</cp:coreProperties>
</file>