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improper labeling    </w:t>
      </w:r>
      <w:r>
        <w:t xml:space="preserve">   heatimproper lifting    </w:t>
      </w:r>
      <w:r>
        <w:t xml:space="preserve">   dull knives    </w:t>
      </w:r>
      <w:r>
        <w:t xml:space="preserve">   customers    </w:t>
      </w:r>
      <w:r>
        <w:t xml:space="preserve">   chemicals    </w:t>
      </w:r>
      <w:r>
        <w:t xml:space="preserve">   broken glass    </w:t>
      </w:r>
      <w:r>
        <w:t xml:space="preserve">   fire    </w:t>
      </w:r>
      <w:r>
        <w:t xml:space="preserve">   open drawers    </w:t>
      </w:r>
      <w:r>
        <w:t xml:space="preserve">   excessive noise    </w:t>
      </w:r>
      <w:r>
        <w:t xml:space="preserve">   loose carpets    </w:t>
      </w:r>
      <w:r>
        <w:t xml:space="preserve">   steep steps    </w:t>
      </w:r>
      <w:r>
        <w:t xml:space="preserve">   dark hallways    </w:t>
      </w:r>
      <w:r>
        <w:t xml:space="preserve">   harrassment    </w:t>
      </w:r>
      <w:r>
        <w:t xml:space="preserve">   stress    </w:t>
      </w:r>
      <w:r>
        <w:t xml:space="preserve">   heavy lilfting    </w:t>
      </w:r>
      <w:r>
        <w:t xml:space="preserve">   machinery    </w:t>
      </w:r>
      <w:r>
        <w:t xml:space="preserve">   repetitive movements    </w:t>
      </w:r>
      <w:r>
        <w:t xml:space="preserve">   radiation    </w:t>
      </w:r>
      <w:r>
        <w:t xml:space="preserve">   vibration    </w:t>
      </w:r>
      <w:r>
        <w:t xml:space="preserve">   poison    </w:t>
      </w:r>
      <w:r>
        <w:t xml:space="preserve">   mold    </w:t>
      </w:r>
      <w:r>
        <w:t xml:space="preserve">   bacteria    </w:t>
      </w:r>
      <w:r>
        <w:t xml:space="preserve">   gasoline    </w:t>
      </w:r>
      <w:r>
        <w:t xml:space="preserve">   poor air quality    </w:t>
      </w:r>
      <w:r>
        <w:t xml:space="preserve">   lead    </w:t>
      </w:r>
      <w:r>
        <w:t xml:space="preserve">   acids    </w:t>
      </w:r>
      <w:r>
        <w:t xml:space="preserve">   solvents    </w:t>
      </w:r>
      <w:r>
        <w:t xml:space="preserve">   violence    </w:t>
      </w:r>
      <w:r>
        <w:t xml:space="preserve">   clutter    </w:t>
      </w:r>
      <w:r>
        <w:t xml:space="preserve">   electric cords    </w:t>
      </w:r>
      <w:r>
        <w:t xml:space="preserve">   hot grease    </w:t>
      </w:r>
      <w:r>
        <w:t xml:space="preserve">   sharp knives    </w:t>
      </w:r>
      <w:r>
        <w:t xml:space="preserve">   unsafe ladders    </w:t>
      </w:r>
      <w:r>
        <w:t xml:space="preserve">   slippery floors    </w:t>
      </w:r>
      <w:r>
        <w:t xml:space="preserve">   hot surfaces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</dc:title>
  <dcterms:created xsi:type="dcterms:W3CDTF">2021-10-11T22:24:00Z</dcterms:created>
  <dcterms:modified xsi:type="dcterms:W3CDTF">2021-10-11T22:24:00Z</dcterms:modified>
</cp:coreProperties>
</file>