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Assessment    </w:t>
      </w:r>
      <w:r>
        <w:t xml:space="preserve">   Weapon    </w:t>
      </w:r>
      <w:r>
        <w:t xml:space="preserve">   Police    </w:t>
      </w:r>
      <w:r>
        <w:t xml:space="preserve">   Security    </w:t>
      </w:r>
      <w:r>
        <w:t xml:space="preserve">   Awareness    </w:t>
      </w:r>
      <w:r>
        <w:t xml:space="preserve">   Prevention    </w:t>
      </w:r>
      <w:r>
        <w:t xml:space="preserve">   Threat    </w:t>
      </w:r>
      <w:r>
        <w:t xml:space="preserve">   Stalking    </w:t>
      </w:r>
      <w:r>
        <w:t xml:space="preserve">   Harrassment    </w:t>
      </w:r>
      <w:r>
        <w:t xml:space="preserve">   Intimidation    </w:t>
      </w:r>
      <w:r>
        <w:t xml:space="preserve">   Visual    </w:t>
      </w:r>
      <w:r>
        <w:t xml:space="preserve">   Physical    </w:t>
      </w:r>
      <w:r>
        <w:t xml:space="preserve">   Verbal    </w:t>
      </w:r>
      <w:r>
        <w:t xml:space="preserve">   Written    </w:t>
      </w:r>
      <w:r>
        <w:t xml:space="preserve">   Workplace    </w:t>
      </w:r>
      <w:r>
        <w:t xml:space="preserve">   Violence    </w:t>
      </w:r>
      <w:r>
        <w:t xml:space="preserve">   Run    </w:t>
      </w:r>
      <w:r>
        <w:t xml:space="preserve">   Hide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Violence</dc:title>
  <dcterms:created xsi:type="dcterms:W3CDTF">2021-10-12T21:03:12Z</dcterms:created>
  <dcterms:modified xsi:type="dcterms:W3CDTF">2021-10-12T21:03:12Z</dcterms:modified>
</cp:coreProperties>
</file>