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Workplace Violence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frighten or overawe someone, especially in order to make them do what one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criminal act of deliberately setting fire to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or an instance of taking one's own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pursue or approach stealthily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taking of another person's property without that person's permission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deliberate and unlawful killing of one person by another;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practice of obtaining something, especially money, through force or threats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 someone away illegally by force, typically to obtain a ransom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aggressive pressure or intimidation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attack a place or vehicle with an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harmful or offensive contact with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deliberate action aimed at weakening a polity corporation through subversion, obstruction, disruption or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seized or held as security for the fulfillment of a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of an intention to inflict pain, injury, damage, or other hostile action on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Violence</dc:title>
  <dcterms:created xsi:type="dcterms:W3CDTF">2021-10-11T22:23:12Z</dcterms:created>
  <dcterms:modified xsi:type="dcterms:W3CDTF">2021-10-11T22:23:12Z</dcterms:modified>
</cp:coreProperties>
</file>