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 of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taken in response to a worker breaking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end the employment or service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financial reward given to an an employee on top of their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paper document signed on employment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Advancing to the next level of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Dismissing an employee due to company reorganisation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pursue legal proceedings against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improper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increase in an employee's salary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Vocabulary Crossword</dc:title>
  <dcterms:created xsi:type="dcterms:W3CDTF">2021-10-11T22:23:39Z</dcterms:created>
  <dcterms:modified xsi:type="dcterms:W3CDTF">2021-10-11T22:23:39Z</dcterms:modified>
</cp:coreProperties>
</file>