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Vocabulary Word Scramble</w:t>
      </w:r>
    </w:p>
    <w:p>
      <w:pPr>
        <w:pStyle w:val="Questions"/>
      </w:pPr>
      <w:r>
        <w:t xml:space="preserve">1. CPYKHEAC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NSSLIRBPOIEITSEI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IEWTIVENR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CONIPALIPTA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SDECULHE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KCNOI-LC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OCRRKEO-W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ARBEK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RSOISPRVEU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ERRAEC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Vocabulary Word Scramble</dc:title>
  <dcterms:created xsi:type="dcterms:W3CDTF">2021-10-12T20:41:04Z</dcterms:created>
  <dcterms:modified xsi:type="dcterms:W3CDTF">2021-10-12T20:41:04Z</dcterms:modified>
</cp:coreProperties>
</file>