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Works Of Mercy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spiritual    </w:t>
      </w:r>
      <w:r>
        <w:t xml:space="preserve">   mercy    </w:t>
      </w:r>
      <w:r>
        <w:t xml:space="preserve">   works    </w:t>
      </w:r>
      <w:r>
        <w:t xml:space="preserve">   sorrowful    </w:t>
      </w:r>
      <w:r>
        <w:t xml:space="preserve">   doubtful    </w:t>
      </w:r>
      <w:r>
        <w:t xml:space="preserve">   counsel    </w:t>
      </w:r>
      <w:r>
        <w:t xml:space="preserve">   comfort    </w:t>
      </w:r>
      <w:r>
        <w:t xml:space="preserve">   instruct    </w:t>
      </w:r>
      <w:r>
        <w:t xml:space="preserve">   sinner    </w:t>
      </w:r>
      <w:r>
        <w:t xml:space="preserve">   admonish    </w:t>
      </w:r>
      <w:r>
        <w:t xml:space="preserve">   bear wrongs    </w:t>
      </w:r>
      <w:r>
        <w:t xml:space="preserve">   forgive    </w:t>
      </w:r>
      <w:r>
        <w:t xml:space="preserve">   visit imprisoned    </w:t>
      </w:r>
      <w:r>
        <w:t xml:space="preserve">   clothe naked    </w:t>
      </w:r>
      <w:r>
        <w:t xml:space="preserve">   shelter homeless    </w:t>
      </w:r>
      <w:r>
        <w:t xml:space="preserve">   comfort sick    </w:t>
      </w:r>
      <w:r>
        <w:t xml:space="preserve">   give drink    </w:t>
      </w:r>
      <w:r>
        <w:t xml:space="preserve">   Feed Hungry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 Of Mercy</dc:title>
  <dcterms:created xsi:type="dcterms:W3CDTF">2021-10-11T22:24:16Z</dcterms:created>
  <dcterms:modified xsi:type="dcterms:W3CDTF">2021-10-11T22:24:16Z</dcterms:modified>
</cp:coreProperties>
</file>