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 Of The Flesh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Adultery    </w:t>
      </w:r>
      <w:r>
        <w:t xml:space="preserve">   Drunkenness    </w:t>
      </w:r>
      <w:r>
        <w:t xml:space="preserve">   Emulations    </w:t>
      </w:r>
      <w:r>
        <w:t xml:space="preserve">   Envyings    </w:t>
      </w:r>
      <w:r>
        <w:t xml:space="preserve">   Fornication    </w:t>
      </w:r>
      <w:r>
        <w:t xml:space="preserve">   Hatred    </w:t>
      </w:r>
      <w:r>
        <w:t xml:space="preserve">   Heresies    </w:t>
      </w:r>
      <w:r>
        <w:t xml:space="preserve">   Idolatry    </w:t>
      </w:r>
      <w:r>
        <w:t xml:space="preserve">   Lasciviousness    </w:t>
      </w:r>
      <w:r>
        <w:t xml:space="preserve">   Murders    </w:t>
      </w:r>
      <w:r>
        <w:t xml:space="preserve">   Revellings    </w:t>
      </w:r>
      <w:r>
        <w:t xml:space="preserve">   Seditions    </w:t>
      </w:r>
      <w:r>
        <w:t xml:space="preserve">   Strife    </w:t>
      </w:r>
      <w:r>
        <w:t xml:space="preserve">   Uncleanness    </w:t>
      </w:r>
      <w:r>
        <w:t xml:space="preserve">   Variance    </w:t>
      </w:r>
      <w:r>
        <w:t xml:space="preserve">   Witchcraft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Of The Flesh</dc:title>
  <dcterms:created xsi:type="dcterms:W3CDTF">2021-10-12T21:03:20Z</dcterms:created>
  <dcterms:modified xsi:type="dcterms:W3CDTF">2021-10-12T21:03:20Z</dcterms:modified>
</cp:coreProperties>
</file>