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Works Progress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Artists    </w:t>
      </w:r>
      <w:r>
        <w:t xml:space="preserve">   Buildings    </w:t>
      </w:r>
      <w:r>
        <w:t xml:space="preserve">   Confidence    </w:t>
      </w:r>
      <w:r>
        <w:t xml:space="preserve">   Construction    </w:t>
      </w:r>
      <w:r>
        <w:t xml:space="preserve">   Emergency    </w:t>
      </w:r>
      <w:r>
        <w:t xml:space="preserve">   Federal    </w:t>
      </w:r>
      <w:r>
        <w:t xml:space="preserve">   Government    </w:t>
      </w:r>
      <w:r>
        <w:t xml:space="preserve">   Great Depression    </w:t>
      </w:r>
      <w:r>
        <w:t xml:space="preserve">   Hopkins    </w:t>
      </w:r>
      <w:r>
        <w:t xml:space="preserve">   Improvements    </w:t>
      </w:r>
      <w:r>
        <w:t xml:space="preserve">   Income    </w:t>
      </w:r>
      <w:r>
        <w:t xml:space="preserve">   Infrastructure    </w:t>
      </w:r>
      <w:r>
        <w:t xml:space="preserve">   Musicians    </w:t>
      </w:r>
      <w:r>
        <w:t xml:space="preserve">   New Deal    </w:t>
      </w:r>
      <w:r>
        <w:t xml:space="preserve">   Projects    </w:t>
      </w:r>
      <w:r>
        <w:t xml:space="preserve">   Public works    </w:t>
      </w:r>
      <w:r>
        <w:t xml:space="preserve">   Recovery    </w:t>
      </w:r>
      <w:r>
        <w:t xml:space="preserve">   Relief    </w:t>
      </w:r>
      <w:r>
        <w:t xml:space="preserve">   Roosevelt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Progress Administration</dc:title>
  <dcterms:created xsi:type="dcterms:W3CDTF">2021-10-11T22:23:36Z</dcterms:created>
  <dcterms:modified xsi:type="dcterms:W3CDTF">2021-10-11T22:23:36Z</dcterms:modified>
</cp:coreProperties>
</file>