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Works Progress Administration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projects    </w:t>
      </w:r>
      <w:r>
        <w:t xml:space="preserve">   unskilled men    </w:t>
      </w:r>
      <w:r>
        <w:t xml:space="preserve">   plan    </w:t>
      </w:r>
      <w:r>
        <w:t xml:space="preserve">   rate    </w:t>
      </w:r>
      <w:r>
        <w:t xml:space="preserve">   depression    </w:t>
      </w:r>
      <w:r>
        <w:t xml:space="preserve">   new deal    </w:t>
      </w:r>
      <w:r>
        <w:t xml:space="preserve">   roosevelt    </w:t>
      </w:r>
      <w:r>
        <w:t xml:space="preserve">   federal project    </w:t>
      </w:r>
      <w:r>
        <w:t xml:space="preserve">   unemployment    </w:t>
      </w:r>
      <w:r>
        <w:t xml:space="preserve">   infrastructure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Progress Administration Search</dc:title>
  <dcterms:created xsi:type="dcterms:W3CDTF">2021-10-11T22:24:23Z</dcterms:created>
  <dcterms:modified xsi:type="dcterms:W3CDTF">2021-10-11T22:24:23Z</dcterms:modified>
</cp:coreProperties>
</file>