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Works of Mercy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refuge    </w:t>
      </w:r>
      <w:r>
        <w:t xml:space="preserve">   victorious    </w:t>
      </w:r>
      <w:r>
        <w:t xml:space="preserve">   overcomer    </w:t>
      </w:r>
      <w:r>
        <w:t xml:space="preserve">   lent    </w:t>
      </w:r>
      <w:r>
        <w:t xml:space="preserve">   savior    </w:t>
      </w:r>
      <w:r>
        <w:t xml:space="preserve">   compassionate    </w:t>
      </w:r>
      <w:r>
        <w:t xml:space="preserve">   blessed    </w:t>
      </w:r>
      <w:r>
        <w:t xml:space="preserve">   merciful    </w:t>
      </w:r>
      <w:r>
        <w:t xml:space="preserve">   give    </w:t>
      </w:r>
      <w:r>
        <w:t xml:space="preserve">   mothertheresa    </w:t>
      </w:r>
      <w:r>
        <w:t xml:space="preserve">   heal    </w:t>
      </w:r>
      <w:r>
        <w:t xml:space="preserve">   comfort    </w:t>
      </w:r>
      <w:r>
        <w:t xml:space="preserve">   forgive    </w:t>
      </w:r>
      <w:r>
        <w:t xml:space="preserve">   pray    </w:t>
      </w:r>
      <w:r>
        <w:t xml:space="preserve">   help    </w:t>
      </w:r>
      <w:r>
        <w:t xml:space="preserve">   care    </w:t>
      </w:r>
      <w:r>
        <w:t xml:space="preserve">   mercy    </w:t>
      </w:r>
      <w:r>
        <w:t xml:space="preserve">   alms    </w:t>
      </w:r>
      <w:r>
        <w:t xml:space="preserve">  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 of Mercy</dc:title>
  <dcterms:created xsi:type="dcterms:W3CDTF">2021-10-12T21:04:06Z</dcterms:created>
  <dcterms:modified xsi:type="dcterms:W3CDTF">2021-10-12T21:04:06Z</dcterms:modified>
</cp:coreProperties>
</file>