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drink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 those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the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the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for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 wrongs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Admonish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the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</dc:title>
  <dcterms:created xsi:type="dcterms:W3CDTF">2021-10-12T20:37:58Z</dcterms:created>
  <dcterms:modified xsi:type="dcterms:W3CDTF">2021-10-12T20:37:58Z</dcterms:modified>
</cp:coreProperties>
</file>