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 of mercy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BURY    </w:t>
      </w:r>
      <w:r>
        <w:t xml:space="preserve">   IMPRISONED    </w:t>
      </w:r>
      <w:r>
        <w:t xml:space="preserve">   VISIT    </w:t>
      </w:r>
      <w:r>
        <w:t xml:space="preserve">   SHELTER    </w:t>
      </w:r>
      <w:r>
        <w:t xml:space="preserve">   CLOTHE    </w:t>
      </w:r>
      <w:r>
        <w:t xml:space="preserve">   THIRSTY    </w:t>
      </w:r>
      <w:r>
        <w:t xml:space="preserve">   HUNGRY    </w:t>
      </w:r>
      <w:r>
        <w:t xml:space="preserve">   PRAY    </w:t>
      </w:r>
      <w:r>
        <w:t xml:space="preserve">   COMFORT    </w:t>
      </w:r>
      <w:r>
        <w:t xml:space="preserve">   FORGIVE    </w:t>
      </w:r>
      <w:r>
        <w:t xml:space="preserve">   PATIENTLY    </w:t>
      </w:r>
      <w:r>
        <w:t xml:space="preserve">   COUNSEL    </w:t>
      </w:r>
      <w:r>
        <w:t xml:space="preserve">   INSTRUCT    </w:t>
      </w:r>
      <w:r>
        <w:t xml:space="preserve">   ADMONISH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 of mercy</dc:title>
  <dcterms:created xsi:type="dcterms:W3CDTF">2021-10-11T22:24:35Z</dcterms:created>
  <dcterms:modified xsi:type="dcterms:W3CDTF">2021-10-11T22:24:35Z</dcterms:modified>
</cp:coreProperties>
</file>