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Work/self 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personality or activity by which a person is known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a person enjoys doing or thinking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or makeup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objective that a person wants to obtain and works to acheive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outlook on life, usually positive or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Work/self awareness vocabulary</dc:title>
  <dcterms:created xsi:type="dcterms:W3CDTF">2021-10-11T22:24:21Z</dcterms:created>
  <dcterms:modified xsi:type="dcterms:W3CDTF">2021-10-11T22:24:21Z</dcterms:modified>
</cp:coreProperties>
</file>