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Worksheet 1_Module 1.1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step in the information processing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keyboard is an example of _______ in the information processing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mobile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where access is granted to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Example of a software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Pictures saved on you cellphone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Unprocessed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mouse action that moves an object from one place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program that controls all the activities of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computer that only works on a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Result of processed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when a computer is starting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physical components of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would you vind a minimised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key on the keyboard to cancel an option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1_Module 1.1</dc:title>
  <dcterms:created xsi:type="dcterms:W3CDTF">2021-10-11T22:24:23Z</dcterms:created>
  <dcterms:modified xsi:type="dcterms:W3CDTF">2021-10-11T22:24:23Z</dcterms:modified>
</cp:coreProperties>
</file>