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recognize a distinction or differentiate.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counterbalancing influences by which an organization or system is regulated, typically those ensuring that political power is not concentrated in the hands of individuals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showing a great deal of variety or very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clever or original and inventive.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that seeks to influence public policy on the basis of a particular common interest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powers and responsibilities are divided among the legislative branch, executive branch, and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relating to the running of a home or to family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democratic governmental systems is to enact laws that determine which conduct will be considered illegal and subject to prosecution.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federal principle or system of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of federal courts and judges that interprets laws made by the legislative branch and enforced by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review by the US Supreme Court of the constitutional validity of 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doctrine in political theory that government is created by and subject to the will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government exercising authority in and holding responsibility for the governance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commercial transactions or traffic that cross state boundaries or that involve more than one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or purpose natural to or intended for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principle that the greater number should exercise greater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terms:created xsi:type="dcterms:W3CDTF">2021-10-12T20:37:48Z</dcterms:created>
  <dcterms:modified xsi:type="dcterms:W3CDTF">2021-10-12T20:37:48Z</dcterms:modified>
</cp:coreProperties>
</file>