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Worksheet Example for Project NR 400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term for all the biotic things in an ecosystem?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call an organism that eats only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vocabulary term for LIVING things in an ecosystem?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call an organism that eats both plants and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term for all the biotic and abiotic things in one area?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we call an organism that can make its own food?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vocabulary term for all of one species living in one area?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vocabulary term for NONLIVING things in an ecosystem?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term for all living things that can mate and reproduce?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call an organism that eats only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term for all the feeding relationships (all the food chains?)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call an organism that must feed for energy?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Example for Project NR 400</dc:title>
  <dcterms:created xsi:type="dcterms:W3CDTF">2021-10-11T22:24:57Z</dcterms:created>
  <dcterms:modified xsi:type="dcterms:W3CDTF">2021-10-11T22:24:57Z</dcterms:modified>
</cp:coreProperties>
</file>