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Worksheet: Queen Elizabeth II and the royal family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was the dog's name that was given to Queen Elizabeth II on her 18th Birthday?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_______ __________ is a sovereign state that consists of four individual countries: England, Scotland, Wales and Northern Ireland.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Queen Elizabeth II's nickname that her family called 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was Queen Elizabeth II's uncle that abdicated the throne?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Heir to the throne (2 words).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is the longest-reigning monarch in British history?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 1960 the Queen changed her surname from Windsor to _____-____.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was the Queen's great-great grandmother?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Queen Elizabeth II was married to ______ _________.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 what year was the Queen born?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many children does the Queen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 what year was Queen Elisabeth II's coronation?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Worksheet: Queen Elizabeth II and the royal family</dc:title>
  <dcterms:created xsi:type="dcterms:W3CDTF">2021-10-11T22:25:12Z</dcterms:created>
  <dcterms:modified xsi:type="dcterms:W3CDTF">2021-10-11T22:25:12Z</dcterms:modified>
</cp:coreProperties>
</file>