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Workshop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keeping clean in order to stay healthy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strong disagreement toward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publicly supports a person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inability to read and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belonging to a particular race or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injury to a person's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items such as soap and 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written record of important dates and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receive money for a job you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share information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way a word is used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group that is formed for a specific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policy of keeping people of different races, sexes, or religions 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knowing that you deserve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part added to the beginning of a base or root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connected to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seen or start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refuse to allow someone to do or have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legally responsible for looking after another person's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violent/cruel words or actions against a person or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items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trained to help people meet their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respect other people's beliefs or opinions without criticizing or judging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things that you can have or do to meet basic needs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1 Vocabulary</dc:title>
  <dcterms:created xsi:type="dcterms:W3CDTF">2021-10-11T22:24:39Z</dcterms:created>
  <dcterms:modified xsi:type="dcterms:W3CDTF">2021-10-11T22:24:39Z</dcterms:modified>
</cp:coreProperties>
</file>