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Workshop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is formed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rights that every person has to be treated in a fair, equal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people f different races, sexes, or religions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treating people differently from another in an unfair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receive money for a job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knowing that you deserve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bringing about social or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 respect other people's beliefs or opinions without criticizing or judging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keeping clean in order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publicly  supports a person or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items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treating someone unfairly in order to benefit from his or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f strong disagreement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be connected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legally responsible for looking after another persons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allow someone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you can have or do to meet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save something or someone from a dangerous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violent or cruel words or actions against a person or animal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discrimination    </w:t>
      </w:r>
      <w:r>
        <w:t xml:space="preserve">   activism    </w:t>
      </w:r>
      <w:r>
        <w:t xml:space="preserve">   exploitation    </w:t>
      </w:r>
      <w:r>
        <w:t xml:space="preserve">   human rights    </w:t>
      </w:r>
      <w:r>
        <w:t xml:space="preserve">   abusive    </w:t>
      </w:r>
      <w:r>
        <w:t xml:space="preserve">   dignity    </w:t>
      </w:r>
      <w:r>
        <w:t xml:space="preserve">   rights    </w:t>
      </w:r>
      <w:r>
        <w:t xml:space="preserve">   tolerance    </w:t>
      </w:r>
      <w:r>
        <w:t xml:space="preserve">   illiteracy    </w:t>
      </w:r>
      <w:r>
        <w:t xml:space="preserve">   earn    </w:t>
      </w:r>
      <w:r>
        <w:t xml:space="preserve">   forbid    </w:t>
      </w:r>
      <w:r>
        <w:t xml:space="preserve">   distribute    </w:t>
      </w:r>
      <w:r>
        <w:t xml:space="preserve">   opposition    </w:t>
      </w:r>
      <w:r>
        <w:t xml:space="preserve">   rescue    </w:t>
      </w:r>
      <w:r>
        <w:t xml:space="preserve">   organization    </w:t>
      </w:r>
      <w:r>
        <w:t xml:space="preserve">   associated    </w:t>
      </w:r>
      <w:r>
        <w:t xml:space="preserve">   guardian    </w:t>
      </w:r>
      <w:r>
        <w:t xml:space="preserve">   hygiene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1 Vocabulary</dc:title>
  <dcterms:created xsi:type="dcterms:W3CDTF">2021-10-11T22:24:46Z</dcterms:created>
  <dcterms:modified xsi:type="dcterms:W3CDTF">2021-10-11T22:24:46Z</dcterms:modified>
</cp:coreProperties>
</file>