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Workshop 2:  When Disaster Strikes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Terrible Damage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pay close attention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destruction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or get bigger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severe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sequence of events that repeats itself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recovery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bad or serious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leave behind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great strength or degree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of metal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major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large or important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Exceed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getting back to normal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increase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stop from happening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 of measurement usually with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evacuate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greater than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metallic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leave due to an emergency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abandon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2:  When Disaster Strikes Vocabulary quiz</dc:title>
  <dcterms:created xsi:type="dcterms:W3CDTF">2021-10-11T22:24:29Z</dcterms:created>
  <dcterms:modified xsi:type="dcterms:W3CDTF">2021-10-11T22:24:29Z</dcterms:modified>
</cp:coreProperties>
</file>