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Workshop 3: 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of time in which a group of people are born and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group of people does the same thing or follows the same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art, music, or literature that shares a particular style or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custom that is always done in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free to act or speak as you choose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belief or way of doing something that has existed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share the same laws, ways of doing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qualities and traits shared by all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is in charge and makes sure people follow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a community or people who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in which something is selected in a way that is by chance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3: Dystopia</dc:title>
  <dcterms:created xsi:type="dcterms:W3CDTF">2021-10-11T22:24:34Z</dcterms:created>
  <dcterms:modified xsi:type="dcterms:W3CDTF">2021-10-11T22:24:34Z</dcterms:modified>
</cp:coreProperties>
</file>