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Workshop 3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binding legal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remove what is considered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the skill or knowledge to do something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show or say how you  feel or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belongs to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of sharing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strength or effect of something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change to a law or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a power or right that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have or get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has criminal charges brought against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gather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noticeable difference from what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succeed in getting or doing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3 Glossary</dc:title>
  <dcterms:created xsi:type="dcterms:W3CDTF">2021-10-11T22:23:43Z</dcterms:created>
  <dcterms:modified xsi:type="dcterms:W3CDTF">2021-10-11T22:23:43Z</dcterms:modified>
</cp:coreProperties>
</file>