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Workshop 4 (C)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your idea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settle an issue by both sides giving in 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harm or unpleasantness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chaos or a distraction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expert judge (like for music)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addition to something formal or legal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face something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likeable, distasteful, not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holds a person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subject that people feel strongly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or something that is blamed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extremely tense or nervous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4 (C) Vocab Review</dc:title>
  <dcterms:created xsi:type="dcterms:W3CDTF">2021-10-11T22:24:09Z</dcterms:created>
  <dcterms:modified xsi:type="dcterms:W3CDTF">2021-10-11T22:24:09Z</dcterms:modified>
</cp:coreProperties>
</file>