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#5: 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included    </w:t>
      </w:r>
      <w:r>
        <w:t xml:space="preserve">   death    </w:t>
      </w:r>
      <w:r>
        <w:t xml:space="preserve">   injuries    </w:t>
      </w:r>
      <w:r>
        <w:t xml:space="preserve">   criminal record    </w:t>
      </w:r>
      <w:r>
        <w:t xml:space="preserve">   compound word    </w:t>
      </w:r>
      <w:r>
        <w:t xml:space="preserve">   homophone    </w:t>
      </w:r>
      <w:r>
        <w:t xml:space="preserve">   understanding    </w:t>
      </w:r>
      <w:r>
        <w:t xml:space="preserve">   kindness    </w:t>
      </w:r>
      <w:r>
        <w:t xml:space="preserve">   bullying    </w:t>
      </w:r>
      <w:r>
        <w:t xml:space="preserve">   hazing    </w:t>
      </w:r>
      <w:r>
        <w:t xml:space="preserve">   participate    </w:t>
      </w:r>
      <w:r>
        <w:t xml:space="preserve">   principle    </w:t>
      </w:r>
      <w:r>
        <w:t xml:space="preserve">   appreciate    </w:t>
      </w:r>
      <w:r>
        <w:t xml:space="preserve">   constant    </w:t>
      </w:r>
      <w:r>
        <w:t xml:space="preserve">   rebel    </w:t>
      </w:r>
      <w:r>
        <w:t xml:space="preserve">   convince    </w:t>
      </w:r>
      <w:r>
        <w:t xml:space="preserve">   confidence    </w:t>
      </w:r>
      <w:r>
        <w:t xml:space="preserve">   authority    </w:t>
      </w:r>
      <w:r>
        <w:t xml:space="preserve">   negative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#5: Peer Pressure</dc:title>
  <dcterms:created xsi:type="dcterms:W3CDTF">2021-10-11T22:23:31Z</dcterms:created>
  <dcterms:modified xsi:type="dcterms:W3CDTF">2021-10-11T22:23:31Z</dcterms:modified>
</cp:coreProperties>
</file>