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Workshop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Clamp material in this when drilling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wood saw that can cut intricate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Hand tool used to remove waste material after cutting,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 this to protect clothing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Electronic device for attaching components to a circuit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wood saw that cuts straight lines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Worn to protect your eyes on machinery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hold wood against this whilst sawing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glue that holds components on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Circle drawing implement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Crossword </dc:title>
  <dcterms:created xsi:type="dcterms:W3CDTF">2021-10-11T22:25:36Z</dcterms:created>
  <dcterms:modified xsi:type="dcterms:W3CDTF">2021-10-11T22:25:36Z</dcterms:modified>
</cp:coreProperties>
</file>