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Workshop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Router    </w:t>
      </w:r>
      <w:r>
        <w:t xml:space="preserve">   Bender    </w:t>
      </w:r>
      <w:r>
        <w:t xml:space="preserve">   Guillotine    </w:t>
      </w:r>
      <w:r>
        <w:t xml:space="preserve">   Punch    </w:t>
      </w:r>
      <w:r>
        <w:t xml:space="preserve">   Screwdriver    </w:t>
      </w:r>
      <w:r>
        <w:t xml:space="preserve">   Plasma cutter    </w:t>
      </w:r>
      <w:r>
        <w:t xml:space="preserve">   Waterjet cutter    </w:t>
      </w:r>
      <w:r>
        <w:t xml:space="preserve">   Lathe    </w:t>
      </w:r>
      <w:r>
        <w:t xml:space="preserve">   Socket    </w:t>
      </w:r>
      <w:r>
        <w:t xml:space="preserve">   Shifter    </w:t>
      </w:r>
      <w:r>
        <w:t xml:space="preserve">   Pliers    </w:t>
      </w:r>
      <w:r>
        <w:t xml:space="preserve">   hammer    </w:t>
      </w:r>
      <w:r>
        <w:t xml:space="preserve">   Scissor Lift    </w:t>
      </w:r>
      <w:r>
        <w:t xml:space="preserve">   Crane    </w:t>
      </w:r>
      <w:r>
        <w:t xml:space="preserve">   TIG    </w:t>
      </w:r>
      <w:r>
        <w:t xml:space="preserve">   MIG    </w:t>
      </w:r>
      <w:r>
        <w:t xml:space="preserve">   Welder    </w:t>
      </w:r>
      <w:r>
        <w:t xml:space="preserve">   Linisher    </w:t>
      </w:r>
      <w:r>
        <w:t xml:space="preserve">   Grinder    </w:t>
      </w:r>
      <w:r>
        <w:t xml:space="preserve">   CNC    </w:t>
      </w:r>
      <w:r>
        <w:t xml:space="preserve">   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Equipment</dc:title>
  <dcterms:created xsi:type="dcterms:W3CDTF">2021-10-11T22:24:11Z</dcterms:created>
  <dcterms:modified xsi:type="dcterms:W3CDTF">2021-10-11T22:24:11Z</dcterms:modified>
</cp:coreProperties>
</file>