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Workshop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Hoist    </w:t>
      </w:r>
      <w:r>
        <w:t xml:space="preserve">   Saw    </w:t>
      </w:r>
      <w:r>
        <w:t xml:space="preserve">   Chisel    </w:t>
      </w:r>
      <w:r>
        <w:t xml:space="preserve">   Punch    </w:t>
      </w:r>
      <w:r>
        <w:t xml:space="preserve">   Bandsaw    </w:t>
      </w:r>
      <w:r>
        <w:t xml:space="preserve">   Drill    </w:t>
      </w:r>
      <w:r>
        <w:t xml:space="preserve">   Lift    </w:t>
      </w:r>
      <w:r>
        <w:t xml:space="preserve">   Crane    </w:t>
      </w:r>
      <w:r>
        <w:t xml:space="preserve">   Hammer    </w:t>
      </w:r>
      <w:r>
        <w:t xml:space="preserve">   Multimeter    </w:t>
      </w:r>
      <w:r>
        <w:t xml:space="preserve">   Screwdriver    </w:t>
      </w:r>
      <w:r>
        <w:t xml:space="preserve">   MIlling machine    </w:t>
      </w:r>
      <w:r>
        <w:t xml:space="preserve">   Roller    </w:t>
      </w:r>
      <w:r>
        <w:t xml:space="preserve">   Linisher    </w:t>
      </w:r>
      <w:r>
        <w:t xml:space="preserve">   TIG    </w:t>
      </w:r>
      <w:r>
        <w:t xml:space="preserve">   MIG    </w:t>
      </w:r>
      <w:r>
        <w:t xml:space="preserve">   Welder    </w:t>
      </w:r>
      <w:r>
        <w:t xml:space="preserve">   CNC    </w:t>
      </w:r>
      <w:r>
        <w:t xml:space="preserve">   Bender    </w:t>
      </w:r>
      <w:r>
        <w:t xml:space="preserve">   Guillotine    </w:t>
      </w:r>
      <w:r>
        <w:t xml:space="preserve">   Router    </w:t>
      </w:r>
      <w:r>
        <w:t xml:space="preserve">   Lathe    </w:t>
      </w:r>
      <w:r>
        <w:t xml:space="preserve">   Grinder    </w:t>
      </w:r>
      <w:r>
        <w:t xml:space="preserve">   Waterjet cutter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Equipment</dc:title>
  <dcterms:created xsi:type="dcterms:W3CDTF">2021-10-11T22:24:13Z</dcterms:created>
  <dcterms:modified xsi:type="dcterms:W3CDTF">2021-10-11T22:24:13Z</dcterms:modified>
</cp:coreProperties>
</file>