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must ALL use this when working in the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must be worn to protect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must be pulled back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listen to these fully before using any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must be worn in the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must be worn to protect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rapid movement can cause an accident in the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NOT to be used in the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must always ______________ each other!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must do this at the end of every lesson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Safety</dc:title>
  <dcterms:created xsi:type="dcterms:W3CDTF">2021-10-11T22:25:02Z</dcterms:created>
  <dcterms:modified xsi:type="dcterms:W3CDTF">2021-10-11T22:25:02Z</dcterms:modified>
</cp:coreProperties>
</file>