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Permission    </w:t>
      </w:r>
      <w:r>
        <w:t xml:space="preserve">   Listen    </w:t>
      </w:r>
      <w:r>
        <w:t xml:space="preserve">   Yellow    </w:t>
      </w:r>
      <w:r>
        <w:t xml:space="preserve">   Tidy    </w:t>
      </w:r>
      <w:r>
        <w:t xml:space="preserve">   Safety    </w:t>
      </w:r>
      <w:r>
        <w:t xml:space="preserve">   Machine    </w:t>
      </w:r>
      <w:r>
        <w:t xml:space="preserve">   Instructions    </w:t>
      </w:r>
      <w:r>
        <w:t xml:space="preserve">   Googles    </w:t>
      </w:r>
      <w:r>
        <w:t xml:space="preserve">   You    </w:t>
      </w:r>
      <w:r>
        <w:t xml:space="preserve">   Workshop    </w:t>
      </w:r>
      <w:r>
        <w:t xml:space="preserve">   Teacher    </w:t>
      </w:r>
      <w:r>
        <w:t xml:space="preserve">   Apron    </w:t>
      </w:r>
      <w:r>
        <w:t xml:space="preserve">   Responsible    </w:t>
      </w:r>
      <w:r>
        <w:t xml:space="preserve">   Line    </w:t>
      </w:r>
      <w:r>
        <w:t xml:space="preserve">   Guards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Safety Word Search</dc:title>
  <dcterms:created xsi:type="dcterms:W3CDTF">2021-10-11T22:25:17Z</dcterms:created>
  <dcterms:modified xsi:type="dcterms:W3CDTF">2021-10-11T22:25:17Z</dcterms:modified>
</cp:coreProperties>
</file>