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a pin the draws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contact adhesive -"No More .........."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work on a 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long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tighten a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measuring short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shaves wood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 materials together while glue dries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wooden peg used to strengthen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wood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surfaces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type of tool is a bevelled edge firmer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hit wooden handles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panel............... is a type of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out a surface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chisel with a curved blade is a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pliers but cut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 vinyl acetate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hammer is used to remove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wood and found on end of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pushes a nail below the surface. Nail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square drive is the head of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paint is applied to wood using a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cut sheet metal you need tin...........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for making holes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Tools</dc:title>
  <dcterms:created xsi:type="dcterms:W3CDTF">2021-10-11T22:24:36Z</dcterms:created>
  <dcterms:modified xsi:type="dcterms:W3CDTF">2021-10-11T22:24:36Z</dcterms:modified>
</cp:coreProperties>
</file>