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Workshop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DIZZY    </w:t>
      </w:r>
      <w:r>
        <w:t xml:space="preserve">   WOUND    </w:t>
      </w:r>
      <w:r>
        <w:t xml:space="preserve">   BANDAID    </w:t>
      </w:r>
      <w:r>
        <w:t xml:space="preserve">   SHOCK    </w:t>
      </w:r>
      <w:r>
        <w:t xml:space="preserve">   INJURY    </w:t>
      </w:r>
      <w:r>
        <w:t xml:space="preserve">   WOOD BURNER    </w:t>
      </w:r>
      <w:r>
        <w:t xml:space="preserve">   FIRST AID    </w:t>
      </w:r>
      <w:r>
        <w:t xml:space="preserve">   REST    </w:t>
      </w:r>
      <w:r>
        <w:t xml:space="preserve">   ELEVATION    </w:t>
      </w:r>
      <w:r>
        <w:t xml:space="preserve">  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safety</dc:title>
  <dcterms:created xsi:type="dcterms:W3CDTF">2021-10-11T22:25:12Z</dcterms:created>
  <dcterms:modified xsi:type="dcterms:W3CDTF">2021-10-11T22:25:12Z</dcterms:modified>
</cp:coreProperties>
</file>