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Workshop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remove jewellery    </w:t>
      </w:r>
      <w:r>
        <w:t xml:space="preserve">   clear zone    </w:t>
      </w:r>
      <w:r>
        <w:t xml:space="preserve">   dont run    </w:t>
      </w:r>
      <w:r>
        <w:t xml:space="preserve">   supervision    </w:t>
      </w:r>
      <w:r>
        <w:t xml:space="preserve">   wires hidden    </w:t>
      </w:r>
      <w:r>
        <w:t xml:space="preserve">   guard    </w:t>
      </w:r>
      <w:r>
        <w:t xml:space="preserve">   follow rules    </w:t>
      </w:r>
      <w:r>
        <w:t xml:space="preserve">   safety switch    </w:t>
      </w:r>
      <w:r>
        <w:t xml:space="preserve">   turn off    </w:t>
      </w:r>
      <w:r>
        <w:t xml:space="preserve">   close drawers    </w:t>
      </w:r>
      <w:r>
        <w:t xml:space="preserve">   clear floor    </w:t>
      </w:r>
      <w:r>
        <w:t xml:space="preserve">   hairtie    </w:t>
      </w:r>
      <w:r>
        <w:t xml:space="preserve">   gloves    </w:t>
      </w:r>
      <w:r>
        <w:t xml:space="preserve">   apron    </w:t>
      </w:r>
      <w:r>
        <w:t xml:space="preserve">   goggles    </w:t>
      </w:r>
      <w:r>
        <w:t xml:space="preserve">   walk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safety </dc:title>
  <dcterms:created xsi:type="dcterms:W3CDTF">2021-10-11T22:23:59Z</dcterms:created>
  <dcterms:modified xsi:type="dcterms:W3CDTF">2021-10-11T22:23:59Z</dcterms:modified>
</cp:coreProperties>
</file>