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Workshops 1 and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get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already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build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difficult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can be burned to produce heat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stay alive during a dangerous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country's or person's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general state of a person, place, or animal,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section or part of a place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trip by boat or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words from one language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succeed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nearer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for measuring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Workshops 1 and 2 Vocabulary</dc:title>
  <dcterms:created xsi:type="dcterms:W3CDTF">2021-10-11T22:25:00Z</dcterms:created>
  <dcterms:modified xsi:type="dcterms:W3CDTF">2021-10-11T22:25:00Z</dcterms:modified>
</cp:coreProperties>
</file>