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Workspace Etiquette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overhear    </w:t>
      </w:r>
      <w:r>
        <w:t xml:space="preserve">   shout    </w:t>
      </w:r>
      <w:r>
        <w:t xml:space="preserve">   privacy    </w:t>
      </w:r>
      <w:r>
        <w:t xml:space="preserve">   uncomfortable    </w:t>
      </w:r>
      <w:r>
        <w:t xml:space="preserve">   conference    </w:t>
      </w:r>
      <w:r>
        <w:t xml:space="preserve">   speakerphone    </w:t>
      </w:r>
      <w:r>
        <w:t xml:space="preserve">   noise    </w:t>
      </w:r>
      <w:r>
        <w:t xml:space="preserve">   change    </w:t>
      </w:r>
      <w:r>
        <w:t xml:space="preserve">   shower    </w:t>
      </w:r>
      <w:r>
        <w:t xml:space="preserve">   vibrate    </w:t>
      </w:r>
      <w:r>
        <w:t xml:space="preserve">   shoes    </w:t>
      </w:r>
      <w:r>
        <w:t xml:space="preserve">   please    </w:t>
      </w:r>
      <w:r>
        <w:t xml:space="preserve">   distract    </w:t>
      </w:r>
      <w:r>
        <w:t xml:space="preserve">   permission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Workspace Etiquette Word Search</dc:title>
  <dcterms:created xsi:type="dcterms:W3CDTF">2021-10-11T22:24:19Z</dcterms:created>
  <dcterms:modified xsi:type="dcterms:W3CDTF">2021-10-11T22:24:19Z</dcterms:modified>
</cp:coreProperties>
</file>