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World-Famous Choirs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 repertoire    </w:t>
      </w:r>
      <w:r>
        <w:t xml:space="preserve">    salt lake city    </w:t>
      </w:r>
      <w:r>
        <w:t xml:space="preserve">    conductor    </w:t>
      </w:r>
      <w:r>
        <w:t xml:space="preserve">    vibrato    </w:t>
      </w:r>
      <w:r>
        <w:t xml:space="preserve">    trill    </w:t>
      </w:r>
      <w:r>
        <w:t xml:space="preserve">    contralto    </w:t>
      </w:r>
      <w:r>
        <w:t xml:space="preserve">    baritone    </w:t>
      </w:r>
      <w:r>
        <w:t xml:space="preserve">    mezzo soprano    </w:t>
      </w:r>
      <w:r>
        <w:t xml:space="preserve">    coloratura    </w:t>
      </w:r>
      <w:r>
        <w:t xml:space="preserve">    bass    </w:t>
      </w:r>
      <w:r>
        <w:t xml:space="preserve">    tenor    </w:t>
      </w:r>
      <w:r>
        <w:t xml:space="preserve">    alto    </w:t>
      </w:r>
      <w:r>
        <w:t xml:space="preserve">    soprano    </w:t>
      </w:r>
      <w:r>
        <w:t xml:space="preserve">    tabernacle    </w:t>
      </w:r>
      <w:r>
        <w:t xml:space="preserve">    organ    </w:t>
      </w:r>
      <w:r>
        <w:t xml:space="preserve">    a cappella    </w:t>
      </w:r>
      <w:r>
        <w:t xml:space="preserve">    amateur    </w:t>
      </w:r>
      <w:r>
        <w:t xml:space="preserve">    united kingdom    </w:t>
      </w:r>
      <w:r>
        <w:t xml:space="preserve">    malcom x    </w:t>
      </w:r>
      <w:r>
        <w:t xml:space="preserve">    glory    </w:t>
      </w:r>
      <w:r>
        <w:t xml:space="preserve">    intonation    </w:t>
      </w:r>
      <w:r>
        <w:t xml:space="preserve">    unison    </w:t>
      </w:r>
      <w:r>
        <w:t xml:space="preserve">    national metal of arts    </w:t>
      </w:r>
      <w:r>
        <w:t xml:space="preserve">    netherlands    </w:t>
      </w:r>
      <w:r>
        <w:t xml:space="preserve">    france    </w:t>
      </w:r>
      <w:r>
        <w:t xml:space="preserve">    canada    </w:t>
      </w:r>
      <w:r>
        <w:t xml:space="preserve">    new york city    </w:t>
      </w:r>
      <w:r>
        <w:t xml:space="preserve">    solfege    </w:t>
      </w:r>
      <w:r>
        <w:t xml:space="preserve">    choir    </w:t>
      </w:r>
      <w:r>
        <w:t xml:space="preserve">   ensemble    </w:t>
      </w:r>
      <w:r>
        <w:t xml:space="preserve">   pop music    </w:t>
      </w:r>
      <w:r>
        <w:t xml:space="preserve">    boy sopranos    </w:t>
      </w:r>
      <w:r>
        <w:t xml:space="preserve">    haydn    </w:t>
      </w:r>
      <w:r>
        <w:t xml:space="preserve">    choristers    </w:t>
      </w:r>
      <w:r>
        <w:t xml:space="preserve">    mozart    </w:t>
      </w:r>
      <w:r>
        <w:t xml:space="preserve">    maximilian    </w:t>
      </w:r>
      <w:r>
        <w:t xml:space="preserve">    emperor    </w:t>
      </w:r>
      <w:r>
        <w:t xml:space="preserve">    austria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World-Famous Choirs</dc:title>
  <dcterms:created xsi:type="dcterms:W3CDTF">2021-10-11T22:28:19Z</dcterms:created>
  <dcterms:modified xsi:type="dcterms:W3CDTF">2021-10-11T22:28:19Z</dcterms:modified>
</cp:coreProperties>
</file>