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warfare reliant on using gas or diesel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fires a stream of bullets in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punished people for aiding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 proposing alliance with germany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mutual defensive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for american troops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suffered the most casualties; pulled out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poisonous gas used in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dirigible bombers that could level  buildings in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alliance consiste of Germany, Austria-Hungary, and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expanding your power outside one's own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Gardens that allowed citiznes to grow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uberpatriotism and desire by common people to have own homeland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between trenches in ww1; blocked with barbed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that collected peoples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aims outlined by presidnet wilson in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from inside trenches enemies would try to kill eachother with machine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navy in the world, blockade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Headed the Committee on Public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the main casues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battle in WW1 northwestern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Submairnes; a new weapon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passenger boat sucken by german u-boats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war measure that prevents anything going in or coming out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international orginization formed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heavy armored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engage someone to enter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WorldWar 1</dc:title>
  <dcterms:created xsi:type="dcterms:W3CDTF">2021-10-11T22:28:50Z</dcterms:created>
  <dcterms:modified xsi:type="dcterms:W3CDTF">2021-10-11T22:28:50Z</dcterms:modified>
</cp:coreProperties>
</file>