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Laptops    </w:t>
      </w:r>
      <w:r>
        <w:t xml:space="preserve">   Phones    </w:t>
      </w:r>
      <w:r>
        <w:t xml:space="preserve">   ammo    </w:t>
      </w:r>
      <w:r>
        <w:t xml:space="preserve">   Bullets    </w:t>
      </w:r>
      <w:r>
        <w:t xml:space="preserve">   Romans    </w:t>
      </w:r>
      <w:r>
        <w:t xml:space="preserve">   Vikings    </w:t>
      </w:r>
      <w:r>
        <w:t xml:space="preserve">   cavemen    </w:t>
      </w:r>
      <w:r>
        <w:t xml:space="preserve">   Homo sapiens    </w:t>
      </w:r>
      <w:r>
        <w:t xml:space="preserve">   Teachers    </w:t>
      </w:r>
      <w:r>
        <w:t xml:space="preserve">   Plusnet    </w:t>
      </w:r>
      <w:r>
        <w:t xml:space="preserve">   school    </w:t>
      </w:r>
      <w:r>
        <w:t xml:space="preserve">   clown fish    </w:t>
      </w:r>
      <w:r>
        <w:t xml:space="preserve">   Prey    </w:t>
      </w:r>
      <w:r>
        <w:t xml:space="preserve">   Polar Bear    </w:t>
      </w:r>
      <w:r>
        <w:t xml:space="preserve">   Predators    </w:t>
      </w:r>
      <w:r>
        <w:t xml:space="preserve">   Apex Predators    </w:t>
      </w:r>
      <w:r>
        <w:t xml:space="preserve">   Brown bear    </w:t>
      </w:r>
      <w:r>
        <w:t xml:space="preserve">   Tyrannosaurus rex    </w:t>
      </w:r>
      <w:r>
        <w:t xml:space="preserve">   Megladon    </w:t>
      </w:r>
      <w:r>
        <w:t xml:space="preserve">   Cricket    </w:t>
      </w:r>
      <w:r>
        <w:t xml:space="preserve">   Soccer    </w:t>
      </w:r>
      <w:r>
        <w:t xml:space="preserve">   Football    </w:t>
      </w:r>
      <w:r>
        <w:t xml:space="preserve">   Stan Lee    </w:t>
      </w:r>
      <w:r>
        <w:t xml:space="preserve">   Opera House    </w:t>
      </w:r>
      <w:r>
        <w:t xml:space="preserve">   Trump Tower    </w:t>
      </w:r>
      <w:r>
        <w:t xml:space="preserve">   London    </w:t>
      </w:r>
      <w:r>
        <w:t xml:space="preserve">   Buckingham Palace    </w:t>
      </w:r>
      <w:r>
        <w:t xml:space="preserve">   Big ben    </w:t>
      </w:r>
      <w:r>
        <w:t xml:space="preserve">   Austailia    </w:t>
      </w:r>
      <w:r>
        <w:t xml:space="preserve">   Austria    </w:t>
      </w:r>
      <w:r>
        <w:t xml:space="preserve">   Sydney    </w:t>
      </w:r>
      <w:r>
        <w:t xml:space="preserve">   America    </w:t>
      </w:r>
      <w:r>
        <w:t xml:space="preserve">   Califonia    </w:t>
      </w:r>
      <w:r>
        <w:t xml:space="preserve">   Canada    </w:t>
      </w:r>
      <w:r>
        <w:t xml:space="preserve">   England    </w:t>
      </w:r>
      <w:r>
        <w:t xml:space="preserve">   Hollywood    </w:t>
      </w:r>
      <w:r>
        <w:t xml:space="preserve">   Leeds    </w:t>
      </w:r>
      <w:r>
        <w:t xml:space="preserve">   Manchester    </w:t>
      </w:r>
      <w:r>
        <w:t xml:space="preserve">   Ohio    </w:t>
      </w:r>
      <w:r>
        <w:t xml:space="preserve">   Oslo    </w:t>
      </w:r>
      <w:r>
        <w:t xml:space="preserve">   Sheffield    </w:t>
      </w:r>
      <w:r>
        <w:t xml:space="preserve">   Toronto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</dc:title>
  <dcterms:created xsi:type="dcterms:W3CDTF">2021-10-11T22:25:10Z</dcterms:created>
  <dcterms:modified xsi:type="dcterms:W3CDTF">2021-10-11T22:25:10Z</dcterms:modified>
</cp:coreProperties>
</file>