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Agricultural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calories    </w:t>
      </w:r>
      <w:r>
        <w:t xml:space="preserve">   climate    </w:t>
      </w:r>
      <w:r>
        <w:t xml:space="preserve">   commercial farms    </w:t>
      </w:r>
      <w:r>
        <w:t xml:space="preserve">   extensive farming    </w:t>
      </w:r>
      <w:r>
        <w:t xml:space="preserve">   fair trade    </w:t>
      </w:r>
      <w:r>
        <w:t xml:space="preserve">   food guide    </w:t>
      </w:r>
      <w:r>
        <w:t xml:space="preserve">   geography    </w:t>
      </w:r>
      <w:r>
        <w:t xml:space="preserve">   global warming    </w:t>
      </w:r>
      <w:r>
        <w:t xml:space="preserve">   human factors    </w:t>
      </w:r>
      <w:r>
        <w:t xml:space="preserve">   intensive farming    </w:t>
      </w:r>
      <w:r>
        <w:t xml:space="preserve">   investments    </w:t>
      </w:r>
      <w:r>
        <w:t xml:space="preserve">   physical conditions    </w:t>
      </w:r>
      <w:r>
        <w:t xml:space="preserve">   soil profiles    </w:t>
      </w:r>
      <w:r>
        <w:t xml:space="preserve">   solar radiation    </w:t>
      </w:r>
      <w:r>
        <w:t xml:space="preserve">   South Asia    </w:t>
      </w:r>
      <w:r>
        <w:t xml:space="preserve">   subsistence agriculture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Agricultural Patterns</dc:title>
  <dcterms:created xsi:type="dcterms:W3CDTF">2021-10-11T22:24:04Z</dcterms:created>
  <dcterms:modified xsi:type="dcterms:W3CDTF">2021-10-11T22:24:04Z</dcterms:modified>
</cp:coreProperties>
</file>