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Aids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blood    </w:t>
      </w:r>
      <w:r>
        <w:t xml:space="preserve">   condoms    </w:t>
      </w:r>
      <w:r>
        <w:t xml:space="preserve">   flu-like symptoms    </w:t>
      </w:r>
      <w:r>
        <w:t xml:space="preserve">   get tested    </w:t>
      </w:r>
      <w:r>
        <w:t xml:space="preserve">   HIV    </w:t>
      </w:r>
      <w:r>
        <w:t xml:space="preserve">   immune system    </w:t>
      </w:r>
      <w:r>
        <w:t xml:space="preserve">   infection    </w:t>
      </w:r>
      <w:r>
        <w:t xml:space="preserve">   no cure    </w:t>
      </w:r>
      <w:r>
        <w:t xml:space="preserve">   prevention    </w:t>
      </w:r>
      <w:r>
        <w:t xml:space="preserve">   risky behaviour    </w:t>
      </w:r>
      <w:r>
        <w:t xml:space="preserve">   safer sex    </w:t>
      </w:r>
      <w:r>
        <w:t xml:space="preserve">   sharing needles    </w:t>
      </w:r>
      <w:r>
        <w:t xml:space="preserve">   treatment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Aids Day</dc:title>
  <dcterms:created xsi:type="dcterms:W3CDTF">2021-10-11T22:24:55Z</dcterms:created>
  <dcterms:modified xsi:type="dcterms:W3CDTF">2021-10-11T22:24:55Z</dcterms:modified>
</cp:coreProperties>
</file>