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Badger    </w:t>
      </w:r>
      <w:r>
        <w:t xml:space="preserve">   Bear    </w:t>
      </w:r>
      <w:r>
        <w:t xml:space="preserve">   Boar    </w:t>
      </w:r>
      <w:r>
        <w:t xml:space="preserve">   Bull    </w:t>
      </w:r>
      <w:r>
        <w:t xml:space="preserve">   Calf    </w:t>
      </w:r>
      <w:r>
        <w:t xml:space="preserve">   Camel    </w:t>
      </w:r>
      <w:r>
        <w:t xml:space="preserve">   Cat    </w:t>
      </w:r>
      <w:r>
        <w:t xml:space="preserve">   Chamois    </w:t>
      </w:r>
      <w:r>
        <w:t xml:space="preserve">   Cormorant    </w:t>
      </w:r>
      <w:r>
        <w:t xml:space="preserve">   Cougar    </w:t>
      </w:r>
      <w:r>
        <w:t xml:space="preserve">   Cuckoo    </w:t>
      </w:r>
      <w:r>
        <w:t xml:space="preserve">   Deer    </w:t>
      </w:r>
      <w:r>
        <w:t xml:space="preserve">   Dog    </w:t>
      </w:r>
      <w:r>
        <w:t xml:space="preserve">   Dove    </w:t>
      </w:r>
      <w:r>
        <w:t xml:space="preserve">   Dromedary    </w:t>
      </w:r>
      <w:r>
        <w:t xml:space="preserve">   Eagle    </w:t>
      </w:r>
      <w:r>
        <w:t xml:space="preserve">   Fox    </w:t>
      </w:r>
      <w:r>
        <w:t xml:space="preserve">   Goat    </w:t>
      </w:r>
      <w:r>
        <w:t xml:space="preserve">   Hamster    </w:t>
      </w:r>
      <w:r>
        <w:t xml:space="preserve">   Hare    </w:t>
      </w:r>
      <w:r>
        <w:t xml:space="preserve">   Hawk    </w:t>
      </w:r>
      <w:r>
        <w:t xml:space="preserve">   Heron    </w:t>
      </w:r>
      <w:r>
        <w:t xml:space="preserve">   Hind    </w:t>
      </w:r>
      <w:r>
        <w:t xml:space="preserve">   Horse    </w:t>
      </w:r>
      <w:r>
        <w:t xml:space="preserve">   Hyena    </w:t>
      </w:r>
      <w:r>
        <w:t xml:space="preserve">   Jackal    </w:t>
      </w:r>
      <w:r>
        <w:t xml:space="preserve">   Lama    </w:t>
      </w:r>
      <w:r>
        <w:t xml:space="preserve">   Lamb    </w:t>
      </w:r>
      <w:r>
        <w:t xml:space="preserve">   Leopard    </w:t>
      </w:r>
      <w:r>
        <w:t xml:space="preserve">   Lion    </w:t>
      </w:r>
      <w:r>
        <w:t xml:space="preserve">   Meerkat    </w:t>
      </w:r>
      <w:r>
        <w:t xml:space="preserve">   Mole    </w:t>
      </w:r>
      <w:r>
        <w:t xml:space="preserve">   Mouse    </w:t>
      </w:r>
      <w:r>
        <w:t xml:space="preserve">   Osprey    </w:t>
      </w:r>
      <w:r>
        <w:t xml:space="preserve">   Ostrich    </w:t>
      </w:r>
      <w:r>
        <w:t xml:space="preserve">   Panther    </w:t>
      </w:r>
      <w:r>
        <w:t xml:space="preserve">   Peacock    </w:t>
      </w:r>
      <w:r>
        <w:t xml:space="preserve">   Pelican    </w:t>
      </w:r>
      <w:r>
        <w:t xml:space="preserve">   Quail    </w:t>
      </w:r>
      <w:r>
        <w:t xml:space="preserve">   Ram    </w:t>
      </w:r>
      <w:r>
        <w:t xml:space="preserve">   Rat    </w:t>
      </w:r>
      <w:r>
        <w:t xml:space="preserve">   Raven    </w:t>
      </w:r>
      <w:r>
        <w:t xml:space="preserve">   Roebuck    </w:t>
      </w:r>
      <w:r>
        <w:t xml:space="preserve">   Rooster    </w:t>
      </w:r>
      <w:r>
        <w:t xml:space="preserve">   Sheep    </w:t>
      </w:r>
      <w:r>
        <w:t xml:space="preserve">   Snake    </w:t>
      </w:r>
      <w:r>
        <w:t xml:space="preserve">   Stork    </w:t>
      </w:r>
      <w:r>
        <w:t xml:space="preserve">   Swallow    </w:t>
      </w:r>
      <w:r>
        <w:t xml:space="preserve">   Swan    </w:t>
      </w:r>
      <w:r>
        <w:t xml:space="preserve">   Swine    </w:t>
      </w:r>
      <w:r>
        <w:t xml:space="preserve">   Tiger    </w:t>
      </w:r>
      <w:r>
        <w:t xml:space="preserve">   Vulture    </w:t>
      </w:r>
      <w:r>
        <w:t xml:space="preserve">   Weasel    </w:t>
      </w:r>
      <w:r>
        <w:t xml:space="preserve">   Wild Ox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Animals</dc:title>
  <dcterms:created xsi:type="dcterms:W3CDTF">2021-10-11T22:25:24Z</dcterms:created>
  <dcterms:modified xsi:type="dcterms:W3CDTF">2021-10-11T22:25:24Z</dcterms:modified>
</cp:coreProperties>
</file>