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Scaly legless reptile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Lives in the desert and stores water inside its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Smartest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and white bamboo-eating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Commonly mistaken for Dracula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tallest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jumping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animal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swim under water, walk on land and has a big bite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fastest land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mammal that uses its long tongue to eat insects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Animals</dc:title>
  <dcterms:created xsi:type="dcterms:W3CDTF">2021-10-11T22:24:41Z</dcterms:created>
  <dcterms:modified xsi:type="dcterms:W3CDTF">2021-10-11T22:24:41Z</dcterms:modified>
</cp:coreProperties>
</file>