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At War, 1944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Jews    </w:t>
      </w:r>
      <w:r>
        <w:t xml:space="preserve">   Check point    </w:t>
      </w:r>
      <w:r>
        <w:t xml:space="preserve">   World War Two    </w:t>
      </w:r>
      <w:r>
        <w:t xml:space="preserve">   D Day    </w:t>
      </w:r>
      <w:r>
        <w:t xml:space="preserve">   Hideout    </w:t>
      </w:r>
      <w:r>
        <w:t xml:space="preserve">   Resistance    </w:t>
      </w:r>
      <w:r>
        <w:t xml:space="preserve">   Parachutes    </w:t>
      </w:r>
      <w:r>
        <w:t xml:space="preserve">   SOE    </w:t>
      </w:r>
      <w:r>
        <w:t xml:space="preserve">   Unicorn    </w:t>
      </w:r>
      <w:r>
        <w:t xml:space="preserve">   Search lights    </w:t>
      </w:r>
      <w:r>
        <w:t xml:space="preserve">   Normandy    </w:t>
      </w:r>
      <w:r>
        <w:t xml:space="preserve">   German    </w:t>
      </w:r>
      <w:r>
        <w:t xml:space="preserve">   Annie    </w:t>
      </w:r>
      <w:r>
        <w:t xml:space="preserve">   Jack    </w:t>
      </w:r>
      <w:r>
        <w:t xml:space="preserve">   Teddy    </w:t>
      </w:r>
      <w:r>
        <w:t xml:space="preserve">   Kathleen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At War, 1944</dc:title>
  <dcterms:created xsi:type="dcterms:W3CDTF">2021-10-11T22:25:22Z</dcterms:created>
  <dcterms:modified xsi:type="dcterms:W3CDTF">2021-10-11T22:25:22Z</dcterms:modified>
</cp:coreProperties>
</file>