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Atlas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Zimbabwe    </w:t>
      </w:r>
      <w:r>
        <w:t xml:space="preserve">   Pakistan    </w:t>
      </w:r>
      <w:r>
        <w:t xml:space="preserve">   Nepal    </w:t>
      </w:r>
      <w:r>
        <w:t xml:space="preserve">   Paraguay     </w:t>
      </w:r>
      <w:r>
        <w:t xml:space="preserve">   Tuvalu    </w:t>
      </w:r>
      <w:r>
        <w:t xml:space="preserve">   Bangladesh    </w:t>
      </w:r>
      <w:r>
        <w:t xml:space="preserve">   Tennessee     </w:t>
      </w:r>
      <w:r>
        <w:t xml:space="preserve">   Croatia    </w:t>
      </w:r>
      <w:r>
        <w:t xml:space="preserve">   Belgium    </w:t>
      </w:r>
      <w:r>
        <w:t xml:space="preserve">   Antarctica     </w:t>
      </w:r>
      <w:r>
        <w:t xml:space="preserve">   Artic    </w:t>
      </w:r>
      <w:r>
        <w:t xml:space="preserve">   Indian    </w:t>
      </w:r>
      <w:r>
        <w:t xml:space="preserve">   Atlantic    </w:t>
      </w:r>
      <w:r>
        <w:t xml:space="preserve">   Pacific    </w:t>
      </w:r>
      <w:r>
        <w:t xml:space="preserve">   Asia    </w:t>
      </w:r>
      <w:r>
        <w:t xml:space="preserve">   Australia    </w:t>
      </w:r>
      <w:r>
        <w:t xml:space="preserve">   Europe     </w:t>
      </w:r>
      <w:r>
        <w:t xml:space="preserve">   South America    </w:t>
      </w:r>
      <w:r>
        <w:t xml:space="preserve">   Africa    </w:t>
      </w:r>
      <w:r>
        <w:t xml:space="preserve">   North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Atlas</dc:title>
  <dcterms:created xsi:type="dcterms:W3CDTF">2021-10-11T22:23:41Z</dcterms:created>
  <dcterms:modified xsi:type="dcterms:W3CDTF">2021-10-11T22:23:41Z</dcterms:modified>
</cp:coreProperties>
</file>